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信号分析的数据采集</w:t>
      </w:r>
    </w:p>
    <w:p>
      <w:r>
        <w:rPr>
          <w:rFonts w:ascii="宋体" w:hAnsi="宋体" w:eastAsia="宋体"/>
          <w:sz w:val="24"/>
        </w:rPr>
        <w:t>（英）比彻姆（Beauchamp，K.G.），尤 恩（Yuen，C.K.）著；宁克明等译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信号分析的数据采集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（英）比彻姆（Beauchamp，K.G.），尤 恩（Yuen，C.K.）著；宁克明等译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本书出售、求购地址：https://www.jiaokey.com/book/detail/10184894.html</w:t>
      </w:r>
    </w:p>
    <w:p>
      <w:r>
        <w:t>更多相关图书推荐：https://www.jiaokey.com</w:t>
      </w:r>
    </w:p>
    <w:p>
      <w:r>
        <w:t>（英）比彻姆（Beauchamp，K.G.），尤 恩（Yuen，C.K.）著；宁克明等译 其他作品：https://www.jiaokey.com/tag/（英）比彻姆（Beauchamp，K.G.），尤 恩（Yuen，C.K.）著；宁克明等译.html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关键词搜索：https://www.jiaokey.com/tag/信号分析的数据采集.html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