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书名：微电子技术革命</w:t>
      </w:r>
    </w:p>
    <w:p>
      <w:r>
        <w:t>作者：（英）福雷斯特（Forester，T.）著；白怡然译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总页数：263</w:t>
      </w:r>
    </w:p>
    <w:p>
      <w:r>
        <w:t>更多请访问教客网: www.jiaokey.com</w:t>
      </w:r>
    </w:p>
    <w:p>
      <w:r>
        <w:t>微电子技术革命 评论地址：https://www.jiaokey.com/book/detail/10184879.html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