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材料工艺中的现代物理技术</w:t>
      </w:r>
    </w:p>
    <w:p>
      <w:r>
        <w:rPr>
          <w:rFonts w:ascii="宋体" w:hAnsi="宋体" w:eastAsia="宋体"/>
          <w:sz w:val="24"/>
        </w:rPr>
        <w:t>（英）马维（T.Mulvey），（英）韦伯斯特（R.K.Webster）著；韩大星等译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材料工艺中的现代物理技术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（英）马维（T.Mulvey），（英）韦伯斯特（R.K.Webster）著；韩大星等译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本书出售、求购地址：https://www.jiaokey.com/book/detail/10184864.html</w:t>
      </w:r>
    </w:p>
    <w:p>
      <w:r>
        <w:t>更多相关图书推荐：https://www.jiaokey.com</w:t>
      </w:r>
    </w:p>
    <w:p>
      <w:r>
        <w:t>（英）马维（T.Mulvey），（英）韦伯斯特（R.K.Webster）著；韩大星等译 其他作品：https://www.jiaokey.com/tag/（英）马维（T.Mulvey），（英）韦伯斯特（R.K.Webster）著；韩大星等译.html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关键词搜索：https://www.jiaokey.com/tag/材料工艺中的现代物理技术.html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