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潜在抗干扰性理论</w:t>
      </w:r>
    </w:p>
    <w:p>
      <w:r>
        <w:rPr>
          <w:rFonts w:ascii="宋体" w:hAnsi="宋体" w:eastAsia="宋体"/>
          <w:sz w:val="24"/>
        </w:rPr>
        <w:t>（苏）柯捷里尼可夫（В.А.Котельников）著；黄鋆祥译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潜在抗干扰性理论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（苏）柯捷里尼可夫（В.А.Котельников）著；黄鋆祥译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本书出售、求购地址：https://www.jiaokey.com/book/detail/10184854.html</w:t>
      </w:r>
    </w:p>
    <w:p>
      <w:r>
        <w:t>更多相关图书推荐：https://www.jiaokey.com</w:t>
      </w:r>
    </w:p>
    <w:p>
      <w:r>
        <w:t>（苏）柯捷里尼可夫（В.А.Котельников）著；黄鋆祥译 其他作品：https://www.jiaokey.com/tag/（苏）柯捷里尼可夫（В.А.Котельников）著；黄鋆祥译.html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关键词搜索：https://www.jiaokey.com/tag/潜在抗干扰性理论.html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