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书名：怎样抑制电气设备对无线电的干扰</w:t>
      </w:r>
    </w:p>
    <w:p>
      <w:r>
        <w:t>作者：（苏）留托夫（С.А.Лютов）著；邱华译</w:t>
      </w:r>
    </w:p>
    <w:p>
      <w:r>
        <w:t>出版社：北京：人民邮电出版社</w:t>
      </w:r>
    </w:p>
    <w:p>
      <w:r>
        <w:t>出版日期：1957.04</w:t>
      </w:r>
    </w:p>
    <w:p>
      <w:r>
        <w:t>总页数：86</w:t>
      </w:r>
    </w:p>
    <w:p>
      <w:r>
        <w:t>更多请访问教客网: www.jiaokey.com</w:t>
      </w:r>
    </w:p>
    <w:p>
      <w:r>
        <w:t>怎样抑制电气设备对无线电的干扰 评论地址：https://www.jiaokey.com/book/detail/10184851.html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