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书名：超短波的传播</w:t>
      </w:r>
    </w:p>
    <w:p>
      <w:r>
        <w:t>作者：（苏）格鲁金斯卡娅（Г.П.Грудинская）著；何芮译</w:t>
      </w:r>
    </w:p>
    <w:p>
      <w:r>
        <w:t>出版社：北京：人民邮电出版社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超短波的传播 评论地址：https://www.jiaokey.com/book/detail/10184833.html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