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书名：七号信号系统技术规程 建议Q.701-Q.741 CCITT第七次全会文件</w:t>
      </w:r>
    </w:p>
    <w:p>
      <w:r>
        <w:t>作者:何达筠译</w:t>
      </w:r>
    </w:p>
    <w:p>
      <w:r>
        <w:t>出版社:北京：人民邮电出版社</w:t>
      </w:r>
    </w:p>
    <w:p>
      <w:r>
        <w:t>出版日期：1984.12</w:t>
      </w:r>
    </w:p>
    <w:p>
      <w:r>
        <w:t>总页数：297</w:t>
      </w:r>
    </w:p>
    <w:p>
      <w:r>
        <w:t>更多请访问教客网:www.jiaokey.com</w:t>
      </w:r>
    </w:p>
    <w:p>
      <w:r>
        <w:t>七号信号系统技术规程 建议Q.701-Q.741 CCITT第七次全会文件评论地址：https://www.jiaokey.com/book/detail/10184801.html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