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实验无机化学  制备、反应和仪器方法</w:t>
      </w:r>
    </w:p>
    <w:p>
      <w:r>
        <w:rPr>
          <w:rFonts w:ascii="宋体" w:hAnsi="宋体" w:eastAsia="宋体"/>
          <w:sz w:val="24"/>
        </w:rPr>
        <w:t>（英）帕斯（Pass，G.），萨克利夫（Surcliffe，H.）著；郑汝骊译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实验无机化学  制备、反应和仪器方法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（英）帕斯（Pass，G.），萨克利夫（Surcliffe，H.）著；郑汝骊译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本书出售、求购地址：https://www.jiaokey.com/book/detail/10184793.html</w:t>
      </w:r>
    </w:p>
    <w:p>
      <w:r>
        <w:t>更多相关图书推荐：https://www.jiaokey.com</w:t>
      </w:r>
    </w:p>
    <w:p>
      <w:r>
        <w:t>（英）帕斯（Pass，G.），萨克利夫（Surcliffe，H.）著；郑汝骊译 其他作品：https://www.jiaokey.com/tag/（英）帕斯（Pass，G.），萨克利夫（Surcliffe，H.）著；郑汝骊译.html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关键词搜索：https://www.jiaokey.com/tag/实验无机化学  制备、反应和仪器方法.html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