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高频半导体电子学</w:t>
      </w:r>
    </w:p>
    <w:p>
      <w:r>
        <w:rPr>
          <w:rFonts w:ascii="宋体" w:hAnsi="宋体" w:eastAsia="宋体"/>
          <w:sz w:val="24"/>
        </w:rPr>
        <w:t>（德）翁格尔（H.G.Unger），（德）哈特（W.Harth）等著；王蕴仪译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高频半导体电子学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（德）翁格尔（H.G.Unger），（德）哈特（W.Harth）等著；王蕴仪译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本书出售、求购地址：https://www.jiaokey.com/book/detail/10184743.html</w:t>
      </w:r>
    </w:p>
    <w:p>
      <w:r>
        <w:t>更多相关图书推荐：https://www.jiaokey.com</w:t>
      </w:r>
    </w:p>
    <w:p>
      <w:r>
        <w:t>（德）翁格尔（H.G.Unger），（德）哈特（W.Harth）等著；王蕴仪译 其他作品：https://www.jiaokey.com/tag/（德）翁格尔（H.G.Unger），（德）哈特（W.Harth）等著；王蕴仪译.html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关键词搜索：https://www.jiaokey.com/tag/高频半导体电子学.html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