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光电子统计学及光谱与光通讯应用</w:t>
      </w:r>
    </w:p>
    <w:p>
      <w:r>
        <w:rPr>
          <w:rFonts w:ascii="宋体" w:hAnsi="宋体" w:eastAsia="宋体"/>
          <w:sz w:val="24"/>
        </w:rPr>
        <w:t>（美）塞勒（Saleh，B.）著；韩家瑞，李庆绩译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光电子统计学及光谱与光通讯应用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（美）塞勒（Saleh，B.）著；韩家瑞，李庆绩译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本书出售、求购地址：https://www.jiaokey.com/book/detail/10184736.html</w:t>
      </w:r>
    </w:p>
    <w:p>
      <w:r>
        <w:t>更多相关图书推荐：https://www.jiaokey.com</w:t>
      </w:r>
    </w:p>
    <w:p>
      <w:r>
        <w:t>（美）塞勒（Saleh，B.）著；韩家瑞，李庆绩译 其他作品：https://www.jiaokey.com/tag/（美）塞勒（Saleh，B.）著；韩家瑞，李庆绩译.html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关键词搜索：https://www.jiaokey.com/tag/光电子统计学及光谱与光通讯应用.html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