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书名：电视与图象通信</w:t>
      </w:r>
    </w:p>
    <w:p>
      <w:r>
        <w:t>作者：张春田，王兆华编著</w:t>
      </w:r>
    </w:p>
    <w:p>
      <w:r>
        <w:t>出版社：北京：人民邮电出版社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电视与图象通信 评论地址：https://www.jiaokey.com/book/detail/10184733.html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