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B-B线性集成电路器件及应用手册 Beurr-Brown Linear IC and Appliaction Handbook</w:t>
      </w:r>
    </w:p>
    <w:p>
      <w:r>
        <w:rPr>
          <w:rFonts w:ascii="宋体" w:hAnsi="宋体" w:eastAsia="宋体"/>
          <w:sz w:val="24"/>
        </w:rPr>
        <w:t>杨适，沙建军主编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B-B线性集成电路器件及应用手册 Beurr-Brown Linear IC and Appliaction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杨适，沙建军主编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本书出售、求购地址：https://www.jiaokey.com/book/detail/10184708.html</w:t>
      </w:r>
    </w:p>
    <w:p>
      <w:r>
        <w:t>更多相关图书推荐：https://www.jiaokey.com</w:t>
      </w:r>
    </w:p>
    <w:p>
      <w:r>
        <w:t>杨适，沙建军主编 其他作品：https://www.jiaokey.com/tag/杨适，沙建军主编.html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关键词搜索：https://www.jiaokey.com/tag/B-B线性集成电路器件及应用手册 Beurr-Brown Linear IC and Appliaction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