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作者：荣雅君，余琼芳主编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总页数：200</w:t>
      </w:r>
    </w:p>
    <w:p>
      <w:r>
        <w:t>更多请访问教客网: www.jiaokey.com</w:t>
      </w:r>
    </w:p>
    <w:p>
      <w:r>
        <w:t>数字电子技术 评论地址：https://www.jiaokey.com/book/detail/10184707.html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