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书名：IBM-PC机的通信和联网</w:t>
      </w:r>
    </w:p>
    <w:p>
      <w:r>
        <w:t>作者：（美）L.E.乔丹，（美）B.丘吉尔著；陆圣铭，华汉钧译</w:t>
      </w:r>
    </w:p>
    <w:p>
      <w:r>
        <w:t>出版社：北京：科学技术文献出版社；重庆分社</w:t>
      </w:r>
    </w:p>
    <w:p>
      <w:r>
        <w:t>出版日期：1985.09</w:t>
      </w:r>
    </w:p>
    <w:p>
      <w:r>
        <w:t>总页数：277</w:t>
      </w:r>
    </w:p>
    <w:p>
      <w:r>
        <w:t>更多请访问教客网: www.jiaokey.com</w:t>
      </w:r>
    </w:p>
    <w:p>
      <w:r>
        <w:t>IBM-PC机的通信和联网 评论地址：https://www.jiaokey.com/book/detail/10184699.html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