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书名：线性电子线路</w:t>
      </w:r>
    </w:p>
    <w:p>
      <w:r>
        <w:t>作者：戴蓓庄，钱志远编著</w:t>
      </w:r>
    </w:p>
    <w:p>
      <w:r>
        <w:t>出版社：合肥：中国科学技术大学出版社</w:t>
      </w:r>
    </w:p>
    <w:p>
      <w:r>
        <w:t>出版日期：1994.05</w:t>
      </w:r>
    </w:p>
    <w:p>
      <w:r>
        <w:t>总页数：404</w:t>
      </w:r>
    </w:p>
    <w:p>
      <w:r>
        <w:t>更多请访问教客网: www.jiaokey.com</w:t>
      </w:r>
    </w:p>
    <w:p>
      <w:r>
        <w:t>线性电子线路 评论地址：https://www.jiaokey.com/book/detail/10184691.html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