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书名：电子电路实验设计30例</w:t>
      </w:r>
    </w:p>
    <w:p>
      <w:r>
        <w:t>作者：（美）佩福尔特（Penfold，R.A）著；熊和荣译</w:t>
      </w:r>
    </w:p>
    <w:p>
      <w:r>
        <w:t>出版社：北京：中国计量出版社</w:t>
      </w:r>
    </w:p>
    <w:p>
      <w:r>
        <w:t>出版日期：1986.09</w:t>
      </w:r>
    </w:p>
    <w:p>
      <w:r>
        <w:t>总页数：141</w:t>
      </w:r>
    </w:p>
    <w:p>
      <w:r>
        <w:t>更多请访问教客网: www.jiaokey.com</w:t>
      </w:r>
    </w:p>
    <w:p>
      <w:r>
        <w:t>电子电路实验设计30例 评论地址：https://www.jiaokey.com/book/detail/10184682.html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