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书名：常用辐射测温仪器及其检定</w:t>
      </w:r>
    </w:p>
    <w:p>
      <w:r>
        <w:t>作者：崔志尚编著</w:t>
      </w:r>
    </w:p>
    <w:p>
      <w:r>
        <w:t>出版社：北京：计量出版社</w:t>
      </w:r>
    </w:p>
    <w:p>
      <w:r>
        <w:t>出版日期：1986.02</w:t>
      </w:r>
    </w:p>
    <w:p>
      <w:r>
        <w:t>总页数：287</w:t>
      </w:r>
    </w:p>
    <w:p>
      <w:r>
        <w:t>更多请访问教客网: www.jiaokey.com</w:t>
      </w:r>
    </w:p>
    <w:p>
      <w:r>
        <w:t>常用辐射测温仪器及其检定 评论地址：https://www.jiaokey.com/book/detail/10184597.html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