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书名：非标准分析</w:t>
      </w:r>
    </w:p>
    <w:p>
      <w:r>
        <w:t>作者：（美）鲁滨逊（A. Robinson）著；申又枨等译</w:t>
      </w:r>
    </w:p>
    <w:p>
      <w:r>
        <w:t>出版社：北京：科学出版社</w:t>
      </w:r>
    </w:p>
    <w:p>
      <w:r>
        <w:t>出版日期：1980</w:t>
      </w:r>
    </w:p>
    <w:p>
      <w:r>
        <w:t>总页数：333</w:t>
      </w:r>
    </w:p>
    <w:p>
      <w:r>
        <w:t>更多请访问教客网: www.jiaokey.com</w:t>
      </w:r>
    </w:p>
    <w:p>
      <w:r>
        <w:t>非标准分析 评论地址：https://www.jiaokey.com/book/detail/10184596.html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