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  微处理机在检测与控制中的应用</w:t>
      </w:r>
    </w:p>
    <w:p>
      <w:r>
        <w:rPr>
          <w:rFonts w:ascii="宋体" w:hAnsi="宋体" w:eastAsia="宋体"/>
          <w:sz w:val="24"/>
        </w:rPr>
        <w:t>（英）巴尼著；李西林等译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  微处理机在检测与控制中的应用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（英）巴尼著；李西林等译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本书出售、求购地址：https://www.jiaokey.com/book/detail/10184569.html</w:t>
      </w:r>
    </w:p>
    <w:p>
      <w:r>
        <w:t>更多相关图书推荐：https://www.jiaokey.com</w:t>
      </w:r>
    </w:p>
    <w:p>
      <w:r>
        <w:t>（英）巴尼著；李西林等译 其他作品：https://www.jiaokey.com/tag/（英）巴尼著；李西林等译.html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关键词搜索：https://www.jiaokey.com/tag/智能仪器设计  微处理机在检测与控制中的应用.html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