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书名：机器人和机械手控制系统</w:t>
      </w:r>
    </w:p>
    <w:p>
      <w:r>
        <w:t>作者：（苏）尤列维奇著；刘兴良，满淑芬译</w:t>
      </w:r>
    </w:p>
    <w:p>
      <w:r>
        <w:t>出版社：北京：新时代出版社</w:t>
      </w:r>
    </w:p>
    <w:p>
      <w:r>
        <w:t>出版日期：1985.04</w:t>
      </w:r>
    </w:p>
    <w:p>
      <w:r>
        <w:t>总页数：196</w:t>
      </w:r>
    </w:p>
    <w:p>
      <w:r>
        <w:t>更多请访问教客网: www.jiaokey.com</w:t>
      </w:r>
    </w:p>
    <w:p>
      <w:r>
        <w:t>机器人和机械手控制系统 评论地址：https://www.jiaokey.com/book/detail/10184560.html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