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书名：智能制造系统</w:t>
      </w:r>
    </w:p>
    <w:p>
      <w:r>
        <w:t>作者：（美）库夏克（Kusiak，Andrew）著；杨静宇，陆际联译</w:t>
      </w:r>
    </w:p>
    <w:p>
      <w:r>
        <w:t>出版社：北京：清华大学出版社</w:t>
      </w:r>
    </w:p>
    <w:p>
      <w:r>
        <w:t>出版日期：1993.01</w:t>
      </w:r>
    </w:p>
    <w:p>
      <w:r>
        <w:t>总页数：483</w:t>
      </w:r>
    </w:p>
    <w:p>
      <w:r>
        <w:t>更多请访问教客网: www.jiaokey.com</w:t>
      </w:r>
    </w:p>
    <w:p>
      <w:r>
        <w:t>智能制造系统 评论地址：https://www.jiaokey.com/book/detail/10184559.html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