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书名：光的微观结构  研究和概略</w:t>
      </w:r>
    </w:p>
    <w:p>
      <w:r>
        <w:t>作者：（苏）瓦维洛夫（С.И.Вавиов）著；赵祖森，钱尚武译</w:t>
      </w:r>
    </w:p>
    <w:p>
      <w:r>
        <w:t>出版社：中华全国科学技术普及协会</w:t>
      </w:r>
    </w:p>
    <w:p>
      <w:r>
        <w:t>出版日期：1954.06</w:t>
      </w:r>
    </w:p>
    <w:p>
      <w:r>
        <w:t>总页数：211</w:t>
      </w:r>
    </w:p>
    <w:p>
      <w:r>
        <w:t>更多请访问教客网: www.jiaokey.com</w:t>
      </w:r>
    </w:p>
    <w:p>
      <w:r>
        <w:t>光的微观结构  研究和概略 评论地址：https://www.jiaokey.com/book/detail/10184543.html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