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书名：国外磁盘存贮器</w:t>
      </w:r>
    </w:p>
    <w:p>
      <w:r>
        <w:t>作者:四川成都市407号信箱，中国科学技术情报所重庆分所编辑</w:t>
      </w:r>
    </w:p>
    <w:p>
      <w:r>
        <w:t>出版社:北京：科学技术文献出版社；重庆分社</w:t>
      </w:r>
    </w:p>
    <w:p>
      <w:r>
        <w:t>出版日期：1977.06</w:t>
      </w:r>
    </w:p>
    <w:p>
      <w:r>
        <w:t>总页数：171</w:t>
      </w:r>
    </w:p>
    <w:p>
      <w:r>
        <w:t>更多请访问教客网:www.jiaokey.com</w:t>
      </w:r>
    </w:p>
    <w:p>
      <w:r>
        <w:t>国外磁盘存贮器评论地址：https://www.jiaokey.com/book/detail/10184506.html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