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书名：55型电传打字电报机调整法</w:t>
      </w:r>
    </w:p>
    <w:p>
      <w:r>
        <w:t>作者：北京长途电信局编著</w:t>
      </w:r>
    </w:p>
    <w:p>
      <w:r>
        <w:t>出版社：北京：人民邮电出版社</w:t>
      </w:r>
    </w:p>
    <w:p>
      <w:r>
        <w:t>出版日期：1966.06</w:t>
      </w:r>
    </w:p>
    <w:p>
      <w:r>
        <w:t>总页数：176</w:t>
      </w:r>
    </w:p>
    <w:p>
      <w:r>
        <w:t>更多请访问教客网: www.jiaokey.com</w:t>
      </w:r>
    </w:p>
    <w:p>
      <w:r>
        <w:t>55型电传打字电报机调整法 评论地址：https://www.jiaokey.com/book/detail/10184489.html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