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书名：无线电器材制造  下</w:t>
      </w:r>
    </w:p>
    <w:p>
      <w:r>
        <w:t>作者：（苏）叶夫杰叶夫，Х.Е.，（苏）儒柯夫，В.А.著；陆益寿译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总页数：675</w:t>
      </w:r>
    </w:p>
    <w:p>
      <w:r>
        <w:t>更多请访问教客网: www.jiaokey.com</w:t>
      </w:r>
    </w:p>
    <w:p>
      <w:r>
        <w:t>无线电器材制造  下 评论地址：https://www.jiaokey.com/book/detail/10184483.html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