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生命科学物理学</w:t>
      </w:r>
    </w:p>
    <w:p>
      <w:r>
        <w:rPr>
          <w:rFonts w:ascii="宋体" w:hAnsi="宋体" w:eastAsia="宋体"/>
          <w:sz w:val="24"/>
        </w:rPr>
        <w:t>（美）凯恩（Kane，J.N.），（美）斯特海姆（Sternteim，M.M.）著；王祖铨，陶如玉译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（美）凯恩（Kane，J.N.），（美）斯特海姆（Sternteim，M.M.）著；王祖铨，陶如玉译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本书出售、求购地址：https://www.jiaokey.com/book/detail/10184470.html</w:t>
      </w:r>
    </w:p>
    <w:p>
      <w:r>
        <w:t>更多相关图书推荐：https://www.jiaokey.com</w:t>
      </w:r>
    </w:p>
    <w:p>
      <w:r>
        <w:t>（美）凯恩（Kane，J.N.），（美）斯特海姆（Sternteim，M.M.）著；王祖铨，陶如玉译 其他作品：https://www.jiaokey.com/tag/（美）凯恩（Kane，J.N.），（美）斯特海姆（Sternteim，M.M.）著；王祖铨，陶如玉译.html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