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书名：密度计量技术</w:t>
      </w:r>
    </w:p>
    <w:p>
      <w:r>
        <w:t>作者：（苏）土鲁宾涅尔（Н.К.Турубинер），（苏）依比茨（М.Д.Иппиц）著；国家计量局译</w:t>
      </w:r>
    </w:p>
    <w:p>
      <w:r>
        <w:t>出版社：北京：机械工业出版社</w:t>
      </w:r>
    </w:p>
    <w:p>
      <w:r>
        <w:t>出版日期：1957.11</w:t>
      </w:r>
    </w:p>
    <w:p>
      <w:r>
        <w:t>总页数：128</w:t>
      </w:r>
    </w:p>
    <w:p>
      <w:r>
        <w:t>更多请访问教客网: www.jiaokey.com</w:t>
      </w:r>
    </w:p>
    <w:p>
      <w:r>
        <w:t>密度计量技术 评论地址：https://www.jiaokey.com/book/detail/10184459.html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