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书名：CCITT第八次全会文件  红皮书  卷6  5  综合数字网及模拟  数字混合网中的数字转接交换机数字市内及复合交换机</w:t>
      </w:r>
    </w:p>
    <w:p>
      <w:r>
        <w:t>作者:杨震中译</w:t>
      </w:r>
    </w:p>
    <w:p>
      <w:r>
        <w:t>出版社:北京：人民邮电出版社</w:t>
      </w:r>
    </w:p>
    <w:p>
      <w:r>
        <w:t>出版日期：1986.10</w:t>
      </w:r>
    </w:p>
    <w:p>
      <w:r>
        <w:t>总页数：130</w:t>
      </w:r>
    </w:p>
    <w:p>
      <w:r>
        <w:t>更多请访问教客网:www.jiaokey.com</w:t>
      </w:r>
    </w:p>
    <w:p>
      <w:r>
        <w:t>CCITT第八次全会文件  红皮书  卷6  5  综合数字网及模拟  数字混合网中的数字转接交换机数字市内及复合交换机评论地址：https://www.jiaokey.com/book/detail/10184454.html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