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书名：程控数字电话交换机原理</w:t>
      </w:r>
    </w:p>
    <w:p>
      <w:r>
        <w:t>作者：姚岁，吴庆贵编</w:t>
      </w:r>
    </w:p>
    <w:p>
      <w:r>
        <w:t>出版社：北京：中国铁道出版社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程控数字电话交换机原理 评论地址：https://www.jiaokey.com/book/detail/10184441.html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