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书名：公尺波技术</w:t>
      </w:r>
    </w:p>
    <w:p>
      <w:r>
        <w:t>作者：（苏）热列布佐夫（И.П.Жеребцов）著；王先华，萧笃墀译</w:t>
      </w:r>
    </w:p>
    <w:p>
      <w:r>
        <w:t>出版社：北京：人民邮电出版社</w:t>
      </w:r>
    </w:p>
    <w:p>
      <w:r>
        <w:t>出版日期：1956.09</w:t>
      </w:r>
    </w:p>
    <w:p>
      <w:r>
        <w:t>总页数：196</w:t>
      </w:r>
    </w:p>
    <w:p>
      <w:r>
        <w:t>更多请访问教客网: www.jiaokey.com</w:t>
      </w:r>
    </w:p>
    <w:p>
      <w:r>
        <w:t>公尺波技术 评论地址：https://www.jiaokey.com/book/detail/10184374.html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