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书名：波导接头理论和微波网络分析</w:t>
      </w:r>
    </w:p>
    <w:p>
      <w:r>
        <w:t>作者：（美）克恩斯（D.M. Kerns），（美）贝提（R.W. Beaffy）著；陈成仁译</w:t>
      </w:r>
    </w:p>
    <w:p>
      <w:r>
        <w:t>出版社：北京：人民邮电出版社</w:t>
      </w:r>
    </w:p>
    <w:p>
      <w:r>
        <w:t>出版日期：1982.06</w:t>
      </w:r>
    </w:p>
    <w:p>
      <w:r>
        <w:t>总页数：159</w:t>
      </w:r>
    </w:p>
    <w:p>
      <w:r>
        <w:t>更多请访问教客网: www.jiaokey.com</w:t>
      </w:r>
    </w:p>
    <w:p>
      <w:r>
        <w:t>波导接头理论和微波网络分析 评论地址：https://www.jiaokey.com/book/detail/10184365.html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