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书名：固态电子学入门</w:t>
      </w:r>
    </w:p>
    <w:p>
      <w:r>
        <w:t>作者：（美）威廉·E.哈福特（W.E.Hafford）编著；石永富，许德华译</w:t>
      </w:r>
    </w:p>
    <w:p>
      <w:r>
        <w:t>出版社：北京：国防工业出版社</w:t>
      </w:r>
    </w:p>
    <w:p>
      <w:r>
        <w:t>出版日期：1983.04</w:t>
      </w:r>
    </w:p>
    <w:p>
      <w:r>
        <w:t>总页数：236</w:t>
      </w:r>
    </w:p>
    <w:p>
      <w:r>
        <w:t>更多请访问教客网: www.jiaokey.com</w:t>
      </w:r>
    </w:p>
    <w:p>
      <w:r>
        <w:t>固态电子学入门 评论地址：https://www.jiaokey.com/book/detail/10184355.html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