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伺服机械结构  第1分册  伺服系统基本原理</w:t>
      </w:r>
    </w:p>
    <w:p>
      <w:r>
        <w:rPr>
          <w:rFonts w:ascii="宋体" w:hAnsi="宋体" w:eastAsia="宋体"/>
          <w:sz w:val="24"/>
        </w:rPr>
        <w:t>周立峰，巢来春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伺服机械结构  第1分册  伺服系统基本原理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周立峰，巢来春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本书出售、求购地址：https://www.jiaokey.com/book/detail/10184333.html</w:t>
      </w:r>
    </w:p>
    <w:p>
      <w:r>
        <w:t>更多相关图书推荐：https://www.jiaokey.com</w:t>
      </w:r>
    </w:p>
    <w:p>
      <w:r>
        <w:t>周立峰，巢来春 其他作品：https://www.jiaokey.com/tag/周立峰，巢来春.html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关键词搜索：https://www.jiaokey.com/tag/伺服机械结构  第1分册  伺服系统基本原理.html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