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</w:t>
      </w:r>
    </w:p>
    <w:p>
      <w:r>
        <w:t>作者：（美）格u3000林（Green，J.H.）著；赵国梅，郑德高译</w:t>
      </w:r>
    </w:p>
    <w:p>
      <w:r>
        <w:t>出版社：北京：水利电力出版社</w:t>
      </w:r>
    </w:p>
    <w:p>
      <w:r>
        <w:t>出版日期：1988.05</w:t>
      </w:r>
    </w:p>
    <w:p>
      <w:r>
        <w:t>总页数：129</w:t>
      </w:r>
    </w:p>
    <w:p>
      <w:r>
        <w:t>更多请访问教客网: www.jiaokey.com</w:t>
      </w:r>
    </w:p>
    <w:p>
      <w:r>
        <w:t>办公自动化 评论地址：https://www.jiaokey.com/book/detail/10184313.html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