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书名：材料的磨损与硬度</w:t>
      </w:r>
    </w:p>
    <w:p>
      <w:r>
        <w:t>作者：（联邦德国）哈比希（Habig，K.H.）著；严立译</w:t>
      </w:r>
    </w:p>
    <w:p>
      <w:r>
        <w:t>出版社：北京：机械工业出版社</w:t>
      </w:r>
    </w:p>
    <w:p>
      <w:r>
        <w:t>出版日期：1987.02</w:t>
      </w:r>
    </w:p>
    <w:p>
      <w:r>
        <w:t>总页数：378</w:t>
      </w:r>
    </w:p>
    <w:p>
      <w:r>
        <w:t>更多请访问教客网: www.jiaokey.com</w:t>
      </w:r>
    </w:p>
    <w:p>
      <w:r>
        <w:t>材料的磨损与硬度 评论地址：https://www.jiaokey.com/book/detail/10184297.html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