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书名：精巧机构设计实例</w:t>
      </w:r>
    </w:p>
    <w:p>
      <w:r>
        <w:t>作者：（美）纽厄尔（Newell，J.A.），霍u3000顿（Horton，H.L.）编；孔庆征译</w:t>
      </w:r>
    </w:p>
    <w:p>
      <w:r>
        <w:t>出版社：北京：中国铁道出版社</w:t>
      </w:r>
    </w:p>
    <w:p>
      <w:r>
        <w:t>出版日期：1987.08</w:t>
      </w:r>
    </w:p>
    <w:p>
      <w:r>
        <w:t>总页数：210</w:t>
      </w:r>
    </w:p>
    <w:p>
      <w:r>
        <w:t>更多请访问教客网: www.jiaokey.com</w:t>
      </w:r>
    </w:p>
    <w:p>
      <w:r>
        <w:t>精巧机构设计实例 评论地址：https://www.jiaokey.com/book/detail/10184289.html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