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书名：计算机过程控制原理及应用</w:t>
      </w:r>
    </w:p>
    <w:p>
      <w:r>
        <w:t>作者：（美）迪谢潘德（Deshpande，P.B.），（美）阿什（Ash，R.H.）著；何适生等译</w:t>
      </w:r>
    </w:p>
    <w:p>
      <w:r>
        <w:t>出版社：北京：水利电力出版社</w:t>
      </w:r>
    </w:p>
    <w:p>
      <w:r>
        <w:t>出版日期：1986.10</w:t>
      </w:r>
    </w:p>
    <w:p>
      <w:r>
        <w:t>总页数：365</w:t>
      </w:r>
    </w:p>
    <w:p>
      <w:r>
        <w:t>更多请访问教客网: www.jiaokey.com</w:t>
      </w:r>
    </w:p>
    <w:p>
      <w:r>
        <w:t>计算机过程控制原理及应用 评论地址：https://www.jiaokey.com/book/detail/10184237.html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