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书名：动态系统的数字控制</w:t>
      </w:r>
    </w:p>
    <w:p>
      <w:r>
        <w:t>作者：（美）富兰克林（Franklin，G.F.），（美）鲍威尔（Powell，J.D.）著；张洪钺等译</w:t>
      </w:r>
    </w:p>
    <w:p>
      <w:r>
        <w:t>出版社：北京：新时代出版社</w:t>
      </w:r>
    </w:p>
    <w:p>
      <w:r>
        <w:t>出版日期：1988.07</w:t>
      </w:r>
    </w:p>
    <w:p>
      <w:r>
        <w:t>总页数：436</w:t>
      </w:r>
    </w:p>
    <w:p>
      <w:r>
        <w:t>更多请访问教客网: www.jiaokey.com</w:t>
      </w:r>
    </w:p>
    <w:p>
      <w:r>
        <w:t>动态系统的数字控制 评论地址：https://www.jiaokey.com/book/detail/10184231.html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