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书名：渗碳和碳氮共渗</w:t>
      </w:r>
    </w:p>
    <w:p>
      <w:r>
        <w:t>作者：美国金属学会编；谢善骁，侏霞云译</w:t>
      </w:r>
    </w:p>
    <w:p>
      <w:r>
        <w:t>出版社：北京:国防工业出版社,1982.02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渗碳和碳氮共渗 评论地址：https://www.jiaokey.com/book/detail/10184202.html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