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线性规划和计算实习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线性规划和计算实习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本书出售、求购地址：https://www.jiaokey.com/book/detail/10184171.html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关键词搜索：https://www.jiaokey.com/tag/线性规划和计算实习.html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