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微波半导体控制电路</w:t>
      </w:r>
    </w:p>
    <w:p>
      <w:r>
        <w:rPr>
          <w:rFonts w:ascii="宋体" w:hAnsi="宋体" w:eastAsia="宋体"/>
          <w:sz w:val="24"/>
        </w:rPr>
        <w:t>（美）怀特（J.F.White）著；王晦光，黎安尧译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微波半导体控制电路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（美）怀特（J.F.White）著；王晦光，黎安尧译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本书出售、求购地址：https://www.jiaokey.com/book/detail/10184165.html</w:t>
      </w:r>
    </w:p>
    <w:p>
      <w:r>
        <w:t>更多相关图书推荐：https://www.jiaokey.com</w:t>
      </w:r>
    </w:p>
    <w:p>
      <w:r>
        <w:t>（美）怀特（J.F.White）著；王晦光，黎安尧译 其他作品：https://www.jiaokey.com/tag/（美）怀特（J.F.White）著；王晦光，黎安尧译.html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关键词搜索：https://www.jiaokey.com/tag/微波半导体控制电路.html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