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书名：微波半导体器件及其应用</w:t>
      </w:r>
    </w:p>
    <w:p>
      <w:r>
        <w:t>作者：（美）H.A.沃特森著；上海无线电十七、二十六厂译</w:t>
      </w:r>
    </w:p>
    <w:p>
      <w:r>
        <w:t>出版社：上海：上海人民出版社</w:t>
      </w:r>
    </w:p>
    <w:p>
      <w:r>
        <w:t>出版日期：1975.02</w:t>
      </w:r>
    </w:p>
    <w:p>
      <w:r>
        <w:t>总页数：596</w:t>
      </w:r>
    </w:p>
    <w:p>
      <w:r>
        <w:t>更多请访问教客网: www.jiaokey.com</w:t>
      </w:r>
    </w:p>
    <w:p>
      <w:r>
        <w:t>微波半导体器件及其应用 评论地址：https://www.jiaokey.com/book/detail/10184162.html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