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微波半导体器件——原理和辐射效应</w:t>
      </w:r>
    </w:p>
    <w:p>
      <w:r>
        <w:rPr>
          <w:rFonts w:ascii="宋体" w:hAnsi="宋体" w:eastAsia="宋体"/>
          <w:sz w:val="24"/>
        </w:rPr>
        <w:t>R.J.查芬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微波半导体器件——原理和辐射效应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R.J.查芬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本书出售、求购地址：https://www.jiaokey.com/book/detail/10184154.html</w:t>
      </w:r>
    </w:p>
    <w:p>
      <w:r>
        <w:t>更多相关图书推荐：https://www.jiaokey.com</w:t>
      </w:r>
    </w:p>
    <w:p>
      <w:r>
        <w:t>R.J.查芬 其他作品：https://www.jiaokey.com/tag/R.J.查芬.html</w:t>
      </w:r>
    </w:p>
    <w:p>
      <w:r>
        <w:t>关键词搜索：https://www.jiaokey.com/tag/微波半导体器件——原理和辐射效应.html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