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书名：摄动方法</w:t>
      </w:r>
    </w:p>
    <w:p>
      <w:r>
        <w:t>作者：奈弗（A.H.Nayfeh）著；王辅俊等译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总页数：423</w:t>
      </w:r>
    </w:p>
    <w:p>
      <w:r>
        <w:t>更多请访问教客网: www.jiaokey.com</w:t>
      </w:r>
    </w:p>
    <w:p>
      <w:r>
        <w:t>摄动方法 评论地址：https://www.jiaokey.com/book/detail/10184132.html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