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时间序列分析辨识与适应性滤波</w:t>
      </w:r>
    </w:p>
    <w:p>
      <w:r>
        <w:rPr>
          <w:rFonts w:ascii="宋体" w:hAnsi="宋体" w:eastAsia="宋体"/>
          <w:sz w:val="24"/>
        </w:rPr>
        <w:t>（美）格罗彼（Graupe，D.）著；梁泽环译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时间序列分析辨识与适应性滤波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（美）格罗彼（Graupe，D.）著；梁泽环译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本书出售、求购地址：https://www.jiaokey.com/book/detail/10184129.html</w:t>
      </w:r>
    </w:p>
    <w:p>
      <w:r>
        <w:t>更多相关图书推荐：https://www.jiaokey.com</w:t>
      </w:r>
    </w:p>
    <w:p>
      <w:r>
        <w:t>（美）格罗彼（Graupe，D.）著；梁泽环译 其他作品：https://www.jiaokey.com/tag/（美）格罗彼（Graupe，D.）著；梁泽环译.html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关键词搜索：https://www.jiaokey.com/tag/时间序列分析辨识与适应性滤波.html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