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书名：硅功率场控器件和功率集成电路</w:t>
      </w:r>
    </w:p>
    <w:p>
      <w:r>
        <w:t>作者：（美）巴利伽著；王正元，刘长吉译</w:t>
      </w:r>
    </w:p>
    <w:p>
      <w:r>
        <w:t>出版社：北京：机械工业出版社</w:t>
      </w:r>
    </w:p>
    <w:p>
      <w:r>
        <w:t>出版日期：1986.12</w:t>
      </w:r>
    </w:p>
    <w:p>
      <w:r>
        <w:t>总页数：167</w:t>
      </w:r>
    </w:p>
    <w:p>
      <w:r>
        <w:t>更多请访问教客网: www.jiaokey.com</w:t>
      </w:r>
    </w:p>
    <w:p>
      <w:r>
        <w:t>硅功率场控器件和功率集成电路 评论地址：https://www.jiaokey.com/book/detail/10184038.html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