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 B5700/B6700系列</w:t>
      </w:r>
    </w:p>
    <w:p>
      <w:r>
        <w:rPr>
          <w:rFonts w:ascii="宋体" w:hAnsi="宋体" w:eastAsia="宋体"/>
          <w:sz w:val="24"/>
        </w:rPr>
        <w:t>埃利奥特·艾·奥盖尼克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 B5700/B6700系列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埃利奥特·艾·奥盖尼克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中国外贸咨询与技术服务公司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本书出售、求购地址：https://www.jiaokey.com/book/detail/10184013.html</w:t>
      </w:r>
    </w:p>
    <w:p>
      <w:r>
        <w:t>更多相关图书推荐：https://www.jiaokey.com</w:t>
      </w:r>
    </w:p>
    <w:p>
      <w:r>
        <w:t>埃利奥特·艾·奥盖尼克 其他作品：https://www.jiaokey.com/tag/埃利奥特·艾·奥盖尼克.html</w:t>
      </w:r>
    </w:p>
    <w:p>
      <w:r>
        <w:t>中国外贸咨询与技术服务公司 出版图书：https://www.jiaokey.com/tag/中国外贸咨询与技术服务公司.html</w:t>
      </w:r>
    </w:p>
    <w:p>
      <w:r>
        <w:t>关键词搜索：https://www.jiaokey.com/tag/计算机系统结构 B5700/B6700系列.html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