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一般拓扑学</w:t>
      </w:r>
    </w:p>
    <w:p>
      <w:r>
        <w:rPr>
          <w:rFonts w:ascii="宋体" w:hAnsi="宋体" w:eastAsia="宋体"/>
          <w:sz w:val="24"/>
        </w:rPr>
        <w:t>（美）凯利莱（J.L. Kelly原译凯莱）著；吴从忻，吴让泉译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一般拓扑学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（美）凯利莱（J.L. Kelly原译凯莱）著；吴从忻，吴让泉译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本书出售、求购地址：https://www.jiaokey.com/book/detail/10183997.html</w:t>
      </w:r>
    </w:p>
    <w:p>
      <w:r>
        <w:t>更多相关图书推荐：https://www.jiaokey.com</w:t>
      </w:r>
    </w:p>
    <w:p>
      <w:r>
        <w:t>（美）凯利莱（J.L. Kelly原译凯莱）著；吴从忻，吴让泉译 其他作品：https://www.jiaokey.com/tag/（美）凯利莱（J.L. Kelly原译凯莱）著；吴从忻，吴让泉译.html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关键词搜索：https://www.jiaokey.com/tag/一般拓扑学.html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