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交换代数导引</w:t>
      </w:r>
    </w:p>
    <w:p>
      <w:r>
        <w:rPr>
          <w:rFonts w:ascii="宋体" w:hAnsi="宋体" w:eastAsia="宋体"/>
          <w:sz w:val="24"/>
        </w:rPr>
        <w:t>（英）M.F.阿蒂亚（M.F. Atiyah），（英）I.G.麦克唐纳（I.G. Macedonald）著；冯绪宁等译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交换代数导引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（英）M.F.阿蒂亚（M.F. Atiyah），（英）I.G.麦克唐纳（I.G. Macedonald）著；冯绪宁等译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本书出售、求购地址：https://www.jiaokey.com/book/detail/10179838.html</w:t>
      </w:r>
    </w:p>
    <w:p>
      <w:r>
        <w:t>更多相关图书推荐：https://www.jiaokey.com</w:t>
      </w:r>
    </w:p>
    <w:p>
      <w:r>
        <w:t>（英）M.F.阿蒂亚（M.F. Atiyah），（英）I.G.麦克唐纳（I.G. Macedonald）著；冯绪宁等译 其他作品：https://www.jiaokey.com/tag/（英）M.F.阿蒂亚（M.F. Atiyah），（英）I.G.麦克唐纳（I.G. Macedonald）著；冯绪宁等译.html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关键词搜索：https://www.jiaokey.com/tag/交换代数导引.html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