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书名：常微分方程习题集</w:t>
      </w:r>
    </w:p>
    <w:p>
      <w:r>
        <w:t>作者：苏）菲利波夫著；孙广成，张德厚译</w:t>
      </w:r>
    </w:p>
    <w:p>
      <w:r>
        <w:t>出版社：上海：上海科学技术出版社</w:t>
      </w:r>
    </w:p>
    <w:p>
      <w:r>
        <w:t>出版日期：1981.11</w:t>
      </w:r>
    </w:p>
    <w:p>
      <w:r>
        <w:t>总页数：147</w:t>
      </w:r>
    </w:p>
    <w:p>
      <w:r>
        <w:t>更多请访问教客网: www.jiaokey.com</w:t>
      </w:r>
    </w:p>
    <w:p>
      <w:r>
        <w:t>常微分方程习题集 评论地址：https://www.jiaokey.com/book/detail/10179829.html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